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324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Данилова Валерия Андреевича, </w:t>
      </w:r>
      <w:r>
        <w:rPr>
          <w:rStyle w:val="cat-ExternalSystemDefinedgrp-4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директором ООО «МОНТАЖСТРОЙСЕРВИС», зарегистрированного и проживающего по адресу: </w:t>
      </w:r>
      <w:r>
        <w:rPr>
          <w:rStyle w:val="cat-UserDefinedgrp-4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Данилов В.А., являясь директором ООО «МОНТАЖСТРОЙСЕРВИС», зарегистрированного по адресу: ХМАО-Югра, г. Нефтеюганск, ул. Сургутская, стр. 1, кабинет 310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24.11.2025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07.11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квитанцией о приеме налоговой декларации (расчета) в электронном виде от </w:t>
      </w:r>
      <w:r>
        <w:rPr>
          <w:rFonts w:ascii="Times New Roman" w:eastAsia="Times New Roman" w:hAnsi="Times New Roman" w:cs="Times New Roman"/>
          <w:sz w:val="26"/>
          <w:szCs w:val="26"/>
        </w:rPr>
        <w:t>04ю09ю2025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иректора ООО «МОНТАЖСТРОЙСЕРВИС» Данилова Валерия Андреевича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2rplc-9">
    <w:name w:val="cat-UserDefined grp-42 rplc-9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5rplc-41">
    <w:name w:val="cat-UserDefined grp-45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